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全球最美的100个地方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全球最美的100个地方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本书出售、求购地址：https://www.jiaokey.com/book/detail/13215611.html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关键词搜索：https://www.jiaokey.com/tag/全球最美的100个地方.html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