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如何形成教学风格  名师典型案例的多维解读  高中卷</w:t>
      </w:r>
    </w:p>
    <w:p>
      <w:r>
        <w:rPr>
          <w:rFonts w:ascii="宋体" w:hAnsi="宋体" w:eastAsia="宋体"/>
          <w:sz w:val="24"/>
        </w:rPr>
        <w:t>闫德明主编；古立新，王慧副主编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如何形成教学风格  名师典型案例的多维解读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闫德明主编；古立新，王慧副主编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本书出售、求购地址：https://www.jiaokey.com/book/detail/13215570.html</w:t>
      </w:r>
    </w:p>
    <w:p>
      <w:r>
        <w:t>更多相关图书推荐：https://www.jiaokey.com</w:t>
      </w:r>
    </w:p>
    <w:p>
      <w:r>
        <w:t>闫德明主编；古立新，王慧副主编 其他作品：https://www.jiaokey.com/tag/闫德明主编；古立新，王慧副主编.html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