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开往北海道的幸福列车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开往北海道的幸福列车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本书出售、求购地址：https://www.jiaokey.com/book/detail/13215567.html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