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魅力实验  自然界的咒语</w:t>
      </w:r>
    </w:p>
    <w:p>
      <w:r>
        <w:rPr>
          <w:rFonts w:ascii="宋体" w:hAnsi="宋体" w:eastAsia="宋体"/>
          <w:sz w:val="24"/>
        </w:rPr>
        <w:t>赵扬总主编；宋玉漫，倪涵主编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魅力实验  自然界的咒语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赵扬总主编；宋玉漫，倪涵主编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本书出售、求购地址：https://www.jiaokey.com/book/detail/13215543.html</w:t>
      </w:r>
    </w:p>
    <w:p>
      <w:r>
        <w:t>更多相关图书推荐：https://www.jiaokey.com</w:t>
      </w:r>
    </w:p>
    <w:p>
      <w:r>
        <w:t>赵扬总主编；宋玉漫，倪涵主编 其他作品：https://www.jiaokey.com/tag/赵扬总主编；宋玉漫，倪涵主编.html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关键词搜索：https://www.jiaokey.com/tag/魅力实验  自然界的咒语.html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