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零花钱大计划</w:t>
      </w:r>
    </w:p>
    <w:p>
      <w:r>
        <w:rPr>
          <w:rFonts w:ascii="宋体" w:hAnsi="宋体" w:eastAsia="宋体"/>
          <w:sz w:val="24"/>
        </w:rPr>
        <w:t>安德鲁·克莱门斯；丁凡译者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零花钱大计划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安德鲁·克莱门斯；丁凡译者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本书出售、求购地址：https://www.jiaokey.com/book/detail/13215528.html</w:t>
      </w:r>
    </w:p>
    <w:p>
      <w:r>
        <w:t>更多相关图书推荐：https://www.jiaokey.com</w:t>
      </w:r>
    </w:p>
    <w:p>
      <w:r>
        <w:t>安德鲁·克莱门斯；丁凡译者 其他作品：https://www.jiaokey.com/tag/安德鲁·克莱门斯；丁凡译者.html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关键词搜索：https://www.jiaokey.com/tag/零花钱大计划.html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