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书名：疯狂的小夹子  好孩子成长故事  宽容</w:t>
      </w:r>
    </w:p>
    <w:p>
      <w:r>
        <w:t>作者：金旸著</w:t>
      </w:r>
    </w:p>
    <w:p>
      <w:r>
        <w:t>出版社：南昌:二十一世纪出版社,2013.01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疯狂的小夹子  好孩子成长故事  宽容 评论地址：https://www.jiaokey.com/book/detail/13215518.html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