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生命是一场执著的修行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生命是一场执著的修行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本书出售、求购地址：https://www.jiaokey.com/book/detail/13215508.html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关键词搜索：https://www.jiaokey.com/tag/生命是一场执著的修行.html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