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基于自适应动态规划的智能优化控制</w:t>
      </w:r>
    </w:p>
    <w:p>
      <w:r>
        <w:rPr>
          <w:rFonts w:ascii="宋体" w:hAnsi="宋体" w:eastAsia="宋体"/>
          <w:sz w:val="24"/>
        </w:rPr>
        <w:t>林小峰，宋绍剑，宋春宁著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基于自适应动态规划的智能优化控制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林小峰，宋绍剑，宋春宁著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本书出售、求购地址：https://www.jiaokey.com/book/detail/13215505.html</w:t>
      </w:r>
    </w:p>
    <w:p>
      <w:r>
        <w:t>更多相关图书推荐：https://www.jiaokey.com</w:t>
      </w:r>
    </w:p>
    <w:p>
      <w:r>
        <w:t>林小峰，宋绍剑，宋春宁著 其他作品：https://www.jiaokey.com/tag/林小峰，宋绍剑，宋春宁著.html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关键词搜索：https://www.jiaokey.com/tag/基于自适应动态规划的智能优化控制.html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