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山西旅游风景名胜丛书  平遥古城</w:t>
      </w:r>
    </w:p>
    <w:p>
      <w:r>
        <w:rPr>
          <w:rFonts w:ascii="宋体" w:hAnsi="宋体" w:eastAsia="宋体"/>
          <w:sz w:val="24"/>
        </w:rPr>
        <w:t>曹昌智著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山西旅游风景名胜丛书  平遥古城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平遥县-概况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本书出售、求购地址：https://www.jiaokey.com/book/detail/13215500.html</w:t>
      </w:r>
    </w:p>
    <w:p>
      <w:r>
        <w:t>更多相关图书推荐：https://www.jiaokey.com</w:t>
      </w:r>
    </w:p>
    <w:p>
      <w:r>
        <w:t>曹昌智著 其他作品：https://www.jiaokey.com/tag/曹昌智著.html</w:t>
      </w:r>
    </w:p>
    <w:p>
      <w:r>
        <w:t>太原:山西经济出版社,2012.05 出版图书：https://www.jiaokey.com/tag/太原:山西经济出版社,2012.05.html</w:t>
      </w:r>
    </w:p>
    <w:p>
      <w:r>
        <w:t>关键词搜索：https://www.jiaokey.com/tag/平遥县-概况.html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