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十二届司法考试重大争议题目的来龙去脉  疑难、争议、经典与旧题新做  司考真题四类研究  其他法学卷</w:t>
      </w:r>
    </w:p>
    <w:p>
      <w:r>
        <w:rPr>
          <w:rFonts w:ascii="宋体" w:hAnsi="宋体" w:eastAsia="宋体"/>
          <w:sz w:val="24"/>
        </w:rPr>
        <w:t>徐光华，曹新川，刘校逢等编著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十二届司法考试重大争议题目的来龙去脉  疑难、争议、经典与旧题新做  司考真题四类研究  其他法学卷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徐光华，曹新川，刘校逢等编著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本书出售、求购地址：https://www.jiaokey.com/book/detail/13215483.html</w:t>
      </w:r>
    </w:p>
    <w:p>
      <w:r>
        <w:t>更多相关图书推荐：https://www.jiaokey.com</w:t>
      </w:r>
    </w:p>
    <w:p>
      <w:r>
        <w:t>徐光华，曹新川，刘校逢等编著 其他作品：https://www.jiaokey.com/tag/徐光华，曹新川，刘校逢等编著.html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关键词搜索：https://www.jiaokey.com/tag/十二届司法考试重大争议题目的来龙去脉  疑难、争议、经典与旧题新做  司考真题四类研究  其他法学卷.html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