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3  转世神帝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3  转世神帝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本书出售、求购地址：https://www.jiaokey.com/book/detail/13215441.html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关键词搜索：https://www.jiaokey.com/tag/仙楚  3  转世神帝.html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