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规划悦读40天  让女孩最出色的杰出女性故事</w:t>
      </w:r>
    </w:p>
    <w:p>
      <w:r>
        <w:rPr>
          <w:rFonts w:ascii="宋体" w:hAnsi="宋体" w:eastAsia="宋体"/>
          <w:sz w:val="24"/>
        </w:rPr>
        <w:t>谢英编著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规划悦读40天  让女孩最出色的杰出女性故事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女性-名人-生平事迹-世界-少年读物-青年读物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本书出售、求购地址：https://www.jiaokey.com/book/detail/13215407.html</w:t>
      </w:r>
    </w:p>
    <w:p>
      <w:r>
        <w:t>更多相关图书推荐：https://www.jiaokey.com</w:t>
      </w:r>
    </w:p>
    <w:p>
      <w:r>
        <w:t>谢英编著 其他作品：https://www.jiaokey.com/tag/谢英编著.html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关键词搜索：https://www.jiaokey.com/tag/女性-名人-生平事迹-世界-少年读物-青年读物.html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