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书名：乐在工作  31天激活职场正能量</w:t>
      </w:r>
    </w:p>
    <w:p>
      <w:r>
        <w:t>作者：（美）魏特利，（美）薇特著；尹萍译</w:t>
      </w:r>
    </w:p>
    <w:p>
      <w:r>
        <w:t>出版社：北京：中国长安出版社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乐在工作  31天激活职场正能量 评论地址：https://www.jiaokey.com/book/detail/13215398.html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