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儿童心灵成长魔法书  拒绝诺言  可怕的“匹诺曹病毒”</w:t>
      </w:r>
    </w:p>
    <w:p>
      <w:r>
        <w:rPr>
          <w:rFonts w:ascii="宋体" w:hAnsi="宋体" w:eastAsia="宋体"/>
          <w:sz w:val="24"/>
        </w:rPr>
        <w:t>尹喜贞著；金美贞图；安金连译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儿童心灵成长魔法书  拒绝诺言  可怕的“匹诺曹病毒”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尹喜贞著；金美贞图；安金连译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本书出售、求购地址：https://www.jiaokey.com/book/detail/13215393.html</w:t>
      </w:r>
    </w:p>
    <w:p>
      <w:r>
        <w:t>更多相关图书推荐：https://www.jiaokey.com</w:t>
      </w:r>
    </w:p>
    <w:p>
      <w:r>
        <w:t>尹喜贞著；金美贞图；安金连译 其他作品：https://www.jiaokey.com/tag/尹喜贞著；金美贞图；安金连译.html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关键词搜索：https://www.jiaokey.com/tag/儿童心灵成长魔法书  拒绝诺言  可怕的“匹诺曹病毒”.html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