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书名：大刀记  1  姓穷的人们</w:t>
      </w:r>
    </w:p>
    <w:p>
      <w:r>
        <w:t>作者：郭澄清原著；褚明灿，黄岭改编；陈水远绘画</w:t>
      </w:r>
    </w:p>
    <w:p>
      <w:r>
        <w:t>出版社：哈尔滨:黑龙江美术出版社,2012.12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大刀记  1  姓穷的人们 评论地址：https://www.jiaokey.com/book/detail/13215387.html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