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书名：动物大战僵尸  鲜花监狱</w:t>
      </w:r>
    </w:p>
    <w:p>
      <w:r>
        <w:t>作者：沈石溪主编；沈石溪著</w:t>
      </w:r>
    </w:p>
    <w:p>
      <w:r>
        <w:t>出版社：杭州:浙江少年儿童出版社,2013.04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动物大战僵尸  鲜花监狱 评论地址：https://www.jiaokey.com/book/detail/13215381.html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