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流云向晚  笑看春风  多情多风波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流云向晚  笑看春风  多情多风波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本书出售、求购地址：https://www.jiaokey.com/book/detail/13215361.html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关键词搜索：https://www.jiaokey.com/tag/流云向晚  笑看春风  多情多风波.html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