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能源“金三角”媒炭开发水资源保护与利用  2亿吨级神东矿区水资源保护与利用技术探索和工程实践</w:t>
      </w:r>
    </w:p>
    <w:p>
      <w:r>
        <w:rPr>
          <w:rFonts w:ascii="宋体" w:hAnsi="宋体" w:eastAsia="宋体"/>
          <w:sz w:val="24"/>
        </w:rPr>
        <w:t>顾大钊等著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能源“金三角”媒炭开发水资源保护与利用  2亿吨级神东矿区水资源保护与利用技术探索和工程实践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本书出售、求购地址：https://www.jiaokey.com/book/detail/13215356.html</w:t>
      </w:r>
    </w:p>
    <w:p>
      <w:r>
        <w:t>更多相关图书推荐：https://www.jiaokey.com</w:t>
      </w:r>
    </w:p>
    <w:p>
      <w:r>
        <w:t>顾大钊等著 其他作品：https://www.jiaokey.com/tag/顾大钊等著.html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关键词搜索：https://www.jiaokey.com/tag/能源“金三角”媒炭开发水资源保护与利用  2亿吨级神东矿区水资源保护与利用技术探索和工程实践.html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