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书名：流行音乐学院系列教材  爵士和声</w:t>
      </w:r>
    </w:p>
    <w:p>
      <w:r>
        <w:t>作者：陈云强编著</w:t>
      </w:r>
    </w:p>
    <w:p>
      <w:r>
        <w:t>出版社：长沙：湖南文艺出版社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流行音乐学院系列教材  爵士和声 评论地址：https://www.jiaokey.com/book/detail/13215355.html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