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怕水的鳄鱼</w:t>
      </w:r>
    </w:p>
    <w:p>
      <w:r>
        <w:rPr>
          <w:rFonts w:ascii="宋体" w:hAnsi="宋体" w:eastAsia="宋体"/>
          <w:sz w:val="24"/>
        </w:rPr>
        <w:t>（法）贝热尔，（法）勒戈夫编绘；橘子园夫人译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怕水的鳄鱼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（法）贝热尔，（法）勒戈夫编绘；橘子园夫人译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本书出售、求购地址：https://www.jiaokey.com/book/detail/13215334.html</w:t>
      </w:r>
    </w:p>
    <w:p>
      <w:r>
        <w:t>更多相关图书推荐：https://www.jiaokey.com</w:t>
      </w:r>
    </w:p>
    <w:p>
      <w:r>
        <w:t>（法）贝热尔，（法）勒戈夫编绘；橘子园夫人译 其他作品：https://www.jiaokey.com/tag/（法）贝热尔，（法）勒戈夫编绘；橘子园夫人译.html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关键词搜索：https://www.jiaokey.com/tag/怕水的鳄鱼.html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