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想见圣诞老人的老鼠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想见圣诞老人的老鼠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本书出售、求购地址：https://www.jiaokey.com/book/detail/13215333.html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想见圣诞老人的老鼠.html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