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蒙古秘藏  1  发现成吉思汗陵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蒙古秘藏  1  发现成吉思汗陵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本书出售、求购地址：https://www.jiaokey.com/book/detail/13215298.html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关键词搜索：https://www.jiaokey.com/tag/蒙古秘藏  1  发现成吉思汗陵.html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