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名家动物文学典藏书系  笨狗如树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名家动物文学典藏书系  笨狗如树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本书出售、求购地址：https://www.jiaokey.com/book/detail/13215289.html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关键词搜索：https://www.jiaokey.com/tag/名家动物文学典藏书系  笨狗如树.html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