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名家动物文学典藏书系  北极狼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名家动物文学典藏书系  北极狼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本书出售、求购地址：https://www.jiaokey.com/book/detail/13215286.html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关键词搜索：https://www.jiaokey.com/tag/名家动物文学典藏书系  北极狼.html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