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  全译本  小坡的生日  老舍儿童文学作品精选</w:t>
      </w:r>
    </w:p>
    <w:p>
      <w:r>
        <w:t>作者：老舍著</w:t>
      </w:r>
    </w:p>
    <w:p>
      <w:r>
        <w:t>出版社：武汉：湖北辞书出版社</w:t>
      </w:r>
    </w:p>
    <w:p>
      <w:r>
        <w:t>出版日期：2013.03</w:t>
      </w:r>
    </w:p>
    <w:p>
      <w:r>
        <w:t>总页数：308</w:t>
      </w:r>
    </w:p>
    <w:p>
      <w:r>
        <w:t>更多请访问教客网: www.jiaokey.com</w:t>
      </w:r>
    </w:p>
    <w:p>
      <w:r>
        <w:t>世界经典文学名著  全译本  小坡的生日  老舍儿童文学作品精选 评论地址：https://www.jiaokey.com/book/detail/13215278.html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