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生命的颜色  一群护理学专业女生的成长日记</w:t>
      </w:r>
    </w:p>
    <w:p>
      <w:r>
        <w:rPr>
          <w:rFonts w:ascii="宋体" w:hAnsi="宋体" w:eastAsia="宋体"/>
          <w:sz w:val="24"/>
        </w:rPr>
        <w:t>陈华莉，姜安丽主编；张译文，邓亚婕，于海容副主编；于海容，王婧婷，王雪等编委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生命的颜色  一群护理学专业女生的成长日记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陈华莉，姜安丽主编；张译文，邓亚婕，于海容副主编；于海容，王婧婷，王雪等编委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本书出售、求购地址：https://www.jiaokey.com/book/detail/13215262.html</w:t>
      </w:r>
    </w:p>
    <w:p>
      <w:r>
        <w:t>更多相关图书推荐：https://www.jiaokey.com</w:t>
      </w:r>
    </w:p>
    <w:p>
      <w:r>
        <w:t>陈华莉，姜安丽主编；张译文，邓亚婕，于海容副主编；于海容，王婧婷，王雪等编委 其他作品：https://www.jiaokey.com/tag/陈华莉，姜安丽主编；张译文，邓亚婕，于海容副主编；于海容，王婧婷，王雪等编委.html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关键词搜索：https://www.jiaokey.com/tag/生命的颜色  一群护理学专业女生的成长日记.html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