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流动性过剩对通货膨胀和资产价格的影响</w:t>
      </w:r>
    </w:p>
    <w:p>
      <w:r>
        <w:rPr>
          <w:rFonts w:ascii="宋体" w:hAnsi="宋体" w:eastAsia="宋体"/>
          <w:sz w:val="24"/>
        </w:rPr>
        <w:t>李世刚著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流动性过剩对通货膨胀和资产价格的影响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本书出售、求购地址：https://www.jiaokey.com/book/detail/13215255.html</w:t>
      </w:r>
    </w:p>
    <w:p>
      <w:r>
        <w:t>更多相关图书推荐：https://www.jiaokey.com</w:t>
      </w:r>
    </w:p>
    <w:p>
      <w:r>
        <w:t>李世刚著 其他作品：https://www.jiaokey.com/tag/李世刚著.html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关键词搜索：https://www.jiaokey.com/tag/流动性过剩对通货膨胀和资产价格的影响.html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