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他的爱情浅</w:t>
      </w:r>
    </w:p>
    <w:p>
      <w:r>
        <w:rPr>
          <w:rFonts w:ascii="宋体" w:hAnsi="宋体" w:eastAsia="宋体"/>
          <w:sz w:val="24"/>
        </w:rPr>
        <w:t>韫宁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他的爱情浅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韫宁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9787539959030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许多年前，谢熹雯还是学生时，与温至臻偶遇，一见钟情，却无疾而终。许多年后，熹雯与他再度重逢。两人认识交往，熹雯才发现原来温至臻并不像自己认为的那样体贴，反而是个冷静理性的人，但他向她求婚。婚后，熹雯慢慢发现一个让人揪心的事实。后因苏凝出现，熹雯觉得温至臻并未对自己全心交付，决定离婚。</w:t>
      </w:r>
    </w:p>
    <w:p/>
    <w:p>
      <w:r>
        <w:t>本书出售、求购地址：https://www.jiaokey.com/book/detail/13215245.html</w:t>
      </w:r>
    </w:p>
    <w:p>
      <w:r>
        <w:t>更多当代作品（1949年~）图书推荐：https://www.jiaokey.com</w:t>
      </w:r>
    </w:p>
    <w:p>
      <w:r>
        <w:t>韫宁 其他作品：https://www.jiaokey.com/tag/韫宁.html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