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我还爱着你，像过去一样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我还爱着你，像过去一样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本书出售、求购地址：https://www.jiaokey.com/book/detail/13215242.html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关键词搜索：https://www.jiaokey.com/tag/我还爱着你，像过去一样.html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