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《能源发展“十二五”规划》辅导读本</w:t>
      </w:r>
    </w:p>
    <w:p>
      <w:r>
        <w:rPr>
          <w:rFonts w:ascii="宋体" w:hAnsi="宋体" w:eastAsia="宋体"/>
          <w:sz w:val="24"/>
        </w:rPr>
        <w:t>刘铁男主编；刘琦，吴吟，张玉清等副主编；王思强，曾亚川，江冰等编委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《能源发展“十二五”规划》辅导读本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刘铁男主编；刘琦，吴吟，张玉清等副主编；王思强，曾亚川，江冰等编委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本书出售、求购地址：https://www.jiaokey.com/book/detail/13215227.html</w:t>
      </w:r>
    </w:p>
    <w:p>
      <w:r>
        <w:t>更多相关图书推荐：https://www.jiaokey.com</w:t>
      </w:r>
    </w:p>
    <w:p>
      <w:r>
        <w:t>刘铁男主编；刘琦，吴吟，张玉清等副主编；王思强，曾亚川，江冰等编委 其他作品：https://www.jiaokey.com/tag/刘铁男主编；刘琦，吴吟，张玉清等副主编；王思强，曾亚川，江冰等编委.html</w:t>
      </w:r>
    </w:p>
    <w:p>
      <w:r>
        <w:t>中国市场出版社 出版图书：https://www.jiaokey.com/tag/中国市场出版社.html</w:t>
      </w:r>
    </w:p>
    <w:p>
      <w:r>
        <w:t>关键词搜索：https://www.jiaokey.com/tag/《能源发展“十二五”规划》辅导读本.html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