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世界儿童文学绘本  大山下的小蚂蚁</w:t>
      </w:r>
    </w:p>
    <w:p>
      <w:r>
        <w:rPr>
          <w:rFonts w:ascii="宋体" w:hAnsi="宋体" w:eastAsia="宋体"/>
          <w:sz w:val="24"/>
        </w:rPr>
        <w:t>（新西兰）SHANTI香提编译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世界儿童文学绘本  大山下的小蚂蚁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（新西兰）SHANTI香提编译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本书出售、求购地址：https://www.jiaokey.com/book/detail/13215203.html</w:t>
      </w:r>
    </w:p>
    <w:p>
      <w:r>
        <w:t>更多相关图书推荐：https://www.jiaokey.com</w:t>
      </w:r>
    </w:p>
    <w:p>
      <w:r>
        <w:t>（新西兰）SHANTI香提编译 其他作品：https://www.jiaokey.com/tag/（新西兰）SHANTI香提编译.html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关键词搜索：https://www.jiaokey.com/tag/世界儿童文学绘本  大山下的小蚂蚁.html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