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交互串行加工模型  来自汉语歧义构式V NP1 de NP2的加工证据</w:t>
      </w:r>
    </w:p>
    <w:p>
      <w:r>
        <w:rPr>
          <w:rFonts w:ascii="宋体" w:hAnsi="宋体" w:eastAsia="宋体"/>
          <w:sz w:val="24"/>
        </w:rPr>
        <w:t>魏行著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交互串行加工模型  来自汉语歧义构式V NP1 de NP2的加工证据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本书出售、求购地址：https://www.jiaokey.com/book/detail/13215187.html</w:t>
      </w:r>
    </w:p>
    <w:p>
      <w:r>
        <w:t>更多相关图书推荐：https://www.jiaokey.com</w:t>
      </w:r>
    </w:p>
    <w:p>
      <w:r>
        <w:t>魏行著 其他作品：https://www.jiaokey.com/tag/魏行著.html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关键词搜索：https://www.jiaokey.com/tag/交互串行加工模型  来自汉语歧义构式V NP1 de NP2的加工证据.html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