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污水回用与火电厂循环冷却水处理技术问答</w:t>
      </w:r>
    </w:p>
    <w:p>
      <w:r>
        <w:rPr>
          <w:rFonts w:ascii="宋体" w:hAnsi="宋体" w:eastAsia="宋体"/>
          <w:sz w:val="24"/>
        </w:rPr>
        <w:t>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污水回用与火电厂循环冷却水处理技术问答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本书出售、求购地址：https://www.jiaokey.com/book/detail/13215186.html</w:t>
      </w:r>
    </w:p>
    <w:p>
      <w:r>
        <w:t>更多相关图书推荐：https://www.jiaokey.com</w:t>
      </w:r>
    </w:p>
    <w:p>
      <w:r>
        <w:t>王平编 其他作品：https://www.jiaokey.com/tag/王平编.html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关键词搜索：https://www.jiaokey.com/tag/污水回用与火电厂循环冷却水处理技术问答.html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