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书名：喵星人同学录</w:t>
      </w:r>
    </w:p>
    <w:p>
      <w:r>
        <w:t>作者：天闻角川编；西瓜绘</w:t>
      </w:r>
    </w:p>
    <w:p>
      <w:r>
        <w:t>出版社：长沙:湖南美术出版社,2013.04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喵星人同学录 评论地址：https://www.jiaokey.com/book/detail/13215154.html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