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彩票中奖u3000就这几招  双色球排列三七星彩大乐透福彩3D</w:t>
      </w:r>
    </w:p>
    <w:p>
      <w:r>
        <w:rPr>
          <w:rFonts w:ascii="宋体" w:hAnsi="宋体" w:eastAsia="宋体"/>
          <w:sz w:val="24"/>
        </w:rPr>
        <w:t>夏志强编著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5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彩票中奖u3000就这几招  双色球排列三七星彩大乐透福彩3D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彩票-基本知识-中国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本书出售、求购地址：https://www.jiaokey.com/book/detail/13215147.html</w:t>
      </w:r>
    </w:p>
    <w:p>
      <w:r>
        <w:t>更多相关图书推荐：https://www.jiaokey.com</w:t>
      </w:r>
    </w:p>
    <w:p>
      <w:r>
        <w:t>夏志强编著 其他作品：https://www.jiaokey.com/tag/夏志强编著.html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关键词搜索：https://www.jiaokey.com/tag/彩票-基本知识-中国.html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