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书名：正宗老川菜  修订版</w:t>
      </w:r>
    </w:p>
    <w:p>
      <w:r>
        <w:t>作者：李晓文，包奕燕，舒维麟等编著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总页数：221</w:t>
      </w:r>
    </w:p>
    <w:p>
      <w:r>
        <w:t>更多请访问教客网: www.jiaokey.com</w:t>
      </w:r>
    </w:p>
    <w:p>
      <w:r>
        <w:t>正宗老川菜  修订版 评论地址：https://www.jiaokey.com/book/detail/13215140.html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