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汉语实用六体书研究  我与古人对床夜语</w:t>
      </w:r>
    </w:p>
    <w:p>
      <w:r>
        <w:rPr>
          <w:rFonts w:ascii="宋体" w:hAnsi="宋体" w:eastAsia="宋体"/>
          <w:sz w:val="24"/>
        </w:rPr>
        <w:t>龙彦波著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汉语实用六体书研究  我与古人对床夜语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本书出售、求购地址：https://www.jiaokey.com/book/detail/13215135.html</w:t>
      </w:r>
    </w:p>
    <w:p>
      <w:r>
        <w:t>更多相关图书推荐：https://www.jiaokey.com</w:t>
      </w:r>
    </w:p>
    <w:p>
      <w:r>
        <w:t>龙彦波著 其他作品：https://www.jiaokey.com/tag/龙彦波著.html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关键词搜索：https://www.jiaokey.com/tag/汉语实用六体书研究  我与古人对床夜语.html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