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佳翼少儿美术圆角系列教程油画棒  初级篇</w:t>
      </w:r>
    </w:p>
    <w:p>
      <w:r>
        <w:rPr>
          <w:rFonts w:ascii="宋体" w:hAnsi="宋体" w:eastAsia="宋体"/>
          <w:sz w:val="24"/>
        </w:rPr>
        <w:t>尚天翼主编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佳翼少儿美术圆角系列教程油画棒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本书出售、求购地址：https://www.jiaokey.com/book/detail/13215123.html</w:t>
      </w:r>
    </w:p>
    <w:p>
      <w:r>
        <w:t>更多相关图书推荐：https://www.jiaokey.com</w:t>
      </w:r>
    </w:p>
    <w:p>
      <w:r>
        <w:t>尚天翼主编 其他作品：https://www.jiaokey.com/tag/尚天翼主编.html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关键词搜索：https://www.jiaokey.com/tag/佳翼少儿美术圆角系列教程油画棒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