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打破思维的界限  服装设计的创新与表现  第2版</w:t>
      </w:r>
    </w:p>
    <w:p>
      <w:r>
        <w:rPr>
          <w:rFonts w:ascii="宋体" w:hAnsi="宋体" w:eastAsia="宋体"/>
          <w:sz w:val="24"/>
        </w:rPr>
        <w:t>袁利，赵明东编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打破思维的界限  服装设计的创新与表现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袁利，赵明东编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本书出售、求购地址：https://www.jiaokey.com/book/detail/13215116.html</w:t>
      </w:r>
    </w:p>
    <w:p>
      <w:r>
        <w:t>更多相关图书推荐：https://www.jiaokey.com</w:t>
      </w:r>
    </w:p>
    <w:p>
      <w:r>
        <w:t>袁利，赵明东编 其他作品：https://www.jiaokey.com/tag/袁利，赵明东编.html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关键词搜索：https://www.jiaokey.com/tag/打破思维的界限  服装设计的创新与表现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