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理财学院系列  背离技术分析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理财学院系列  背离技术分析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本书出售、求购地址：https://www.jiaokey.com/book/detail/13215113.html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关键词搜索：https://www.jiaokey.com/tag/理财学院系列  背离技术分析.html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