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零售冠军  新时代零售商赢得成功的10个黄金步骤</w:t>
      </w:r>
    </w:p>
    <w:p>
      <w:r>
        <w:rPr>
          <w:rFonts w:ascii="宋体" w:hAnsi="宋体" w:eastAsia="宋体"/>
          <w:sz w:val="24"/>
        </w:rPr>
        <w:t>（英）雷纳著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零售冠军  新时代零售商赢得成功的10个黄金步骤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本书出售、求购地址：https://www.jiaokey.com/book/detail/13215112.html</w:t>
      </w:r>
    </w:p>
    <w:p>
      <w:r>
        <w:t>更多相关图书推荐：https://www.jiaokey.com</w:t>
      </w:r>
    </w:p>
    <w:p>
      <w:r>
        <w:t>（英）雷纳著 其他作品：https://www.jiaokey.com/tag/（英）雷纳著.html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关键词搜索：https://www.jiaokey.com/tag/零售冠军  新时代零售商赢得成功的10个黄金步骤.html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