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放下烦恼遇见快乐的自己  献给所有心灵感冒的都市人</w:t>
      </w:r>
    </w:p>
    <w:p>
      <w:r>
        <w:rPr>
          <w:rFonts w:ascii="宋体" w:hAnsi="宋体" w:eastAsia="宋体"/>
          <w:sz w:val="24"/>
        </w:rPr>
        <w:t>陈德军编著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放下烦恼遇见快乐的自己  献给所有心灵感冒的都市人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本书出售、求购地址：https://www.jiaokey.com/book/detail/13215106.html</w:t>
      </w:r>
    </w:p>
    <w:p>
      <w:r>
        <w:t>更多相关图书推荐：https://www.jiaokey.com</w:t>
      </w:r>
    </w:p>
    <w:p>
      <w:r>
        <w:t>陈德军编著 其他作品：https://www.jiaokey.com/tag/陈德军编著.html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关键词搜索：https://www.jiaokey.com/tag/放下烦恼遇见快乐的自己  献给所有心灵感冒的都市人.html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