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人生的十二个面向</w:t>
      </w:r>
    </w:p>
    <w:p>
      <w:r>
        <w:rPr>
          <w:rFonts w:ascii="宋体" w:hAnsi="宋体" w:eastAsia="宋体"/>
          <w:sz w:val="24"/>
        </w:rPr>
        <w:t>（美）萨斯波塔斯著；韩沁林译；胡因梦审订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人生的十二个面向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（美）萨斯波塔斯著；韩沁林译；胡因梦审订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本书出售、求购地址：https://www.jiaokey.com/book/detail/13215101.html</w:t>
      </w:r>
    </w:p>
    <w:p>
      <w:r>
        <w:t>更多相关图书推荐：https://www.jiaokey.com</w:t>
      </w:r>
    </w:p>
    <w:p>
      <w:r>
        <w:t>（美）萨斯波塔斯著；韩沁林译；胡因梦审订 其他作品：https://www.jiaokey.com/tag/（美）萨斯波塔斯著；韩沁林译；胡因梦审订.html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关键词搜索：https://www.jiaokey.com/tag/人生的十二个面向.html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