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草坪与地被植物</w:t>
      </w:r>
    </w:p>
    <w:p>
      <w:r>
        <w:rPr>
          <w:rFonts w:ascii="宋体" w:hAnsi="宋体" w:eastAsia="宋体"/>
          <w:sz w:val="24"/>
        </w:rPr>
        <w:t>（英）阿克偌伊德著；刘宏涛，邢梅，张晓慧译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草坪与地被植物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（英）阿克偌伊德著；刘宏涛，邢梅，张晓慧译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本书出售、求购地址：https://www.jiaokey.com/book/detail/13215055.html</w:t>
      </w:r>
    </w:p>
    <w:p>
      <w:r>
        <w:t>更多相关图书推荐：https://www.jiaokey.com</w:t>
      </w:r>
    </w:p>
    <w:p>
      <w:r>
        <w:t>（英）阿克偌伊德著；刘宏涛，邢梅，张晓慧译 其他作品：https://www.jiaokey.com/tag/（英）阿克偌伊德著；刘宏涛，邢梅，张晓慧译.html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关键词搜索：https://www.jiaokey.com/tag/草坪与地被植物.html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