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书名：深度唤醒  一位心理学家的潜医识之旅</w:t>
      </w:r>
    </w:p>
    <w:p>
      <w:r>
        <w:t>作者：钟灼辉著</w:t>
      </w:r>
    </w:p>
    <w:p>
      <w:r>
        <w:t>出版社：北京：金城出版社</w:t>
      </w:r>
    </w:p>
    <w:p>
      <w:r>
        <w:t>出版日期：2013.03</w:t>
      </w:r>
    </w:p>
    <w:p>
      <w:r>
        <w:t>总页数：213</w:t>
      </w:r>
    </w:p>
    <w:p>
      <w:r>
        <w:t>更多请访问教客网: www.jiaokey.com</w:t>
      </w:r>
    </w:p>
    <w:p>
      <w:r>
        <w:t>深度唤醒  一位心理学家的潜医识之旅 评论地址：https://www.jiaokey.com/book/detail/13215053.html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