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成长卷  注音美绘版</w:t>
      </w:r>
    </w:p>
    <w:p>
      <w:r>
        <w:rPr>
          <w:rFonts w:ascii="宋体" w:hAnsi="宋体" w:eastAsia="宋体"/>
          <w:sz w:val="24"/>
        </w:rPr>
        <w:t>李想等著；金草莓动漫等绘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成长卷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李想等著；金草莓动漫等绘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本书出售、求购地址：https://www.jiaokey.com/book/detail/13215034.html</w:t>
      </w:r>
    </w:p>
    <w:p>
      <w:r>
        <w:t>更多相关图书推荐：https://www.jiaokey.com</w:t>
      </w:r>
    </w:p>
    <w:p>
      <w:r>
        <w:t>李想等著；金草莓动漫等绘 其他作品：https://www.jiaokey.com/tag/李想等著；金草莓动漫等绘.html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成长卷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