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阿里巴巴与四十大盗  中文导读  英文版</w:t>
      </w:r>
    </w:p>
    <w:p>
      <w:r>
        <w:rPr>
          <w:rFonts w:ascii="宋体" w:hAnsi="宋体" w:eastAsia="宋体"/>
          <w:sz w:val="24"/>
        </w:rPr>
        <w:t>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阿里巴巴与四十大盗  中文导读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本书出售、求购地址：https://www.jiaokey.com/book/detail/13215010.html</w:t>
      </w:r>
    </w:p>
    <w:p>
      <w:r>
        <w:t>更多相关图书推荐：https://www.jiaokey.com</w:t>
      </w:r>
    </w:p>
    <w:p>
      <w:r>
        <w:t>王勋，纪飞等编译 其他作品：https://www.jiaokey.com/tag/王勋，纪飞等编译.html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关键词搜索：https://www.jiaokey.com/tag/阿里巴巴与四十大盗  中文导读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