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书名：封魔幻想  17  妖花袭来</w:t>
      </w:r>
    </w:p>
    <w:p>
      <w:r>
        <w:t>作者：力奇著</w:t>
      </w:r>
    </w:p>
    <w:p>
      <w:r>
        <w:t>出版社：长沙:湖南美术出版社,2013.02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封魔幻想  17  妖花袭来 评论地址：https://www.jiaokey.com/book/detail/13214995.html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