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电信常识丛书  无线电通信术</w:t>
      </w:r>
    </w:p>
    <w:p>
      <w:r>
        <w:rPr>
          <w:rFonts w:ascii="宋体" w:hAnsi="宋体" w:eastAsia="宋体"/>
          <w:sz w:val="24"/>
        </w:rPr>
        <w:t>张家钰编著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电信常识丛书  无线电通信术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电信常识丛书出版社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本书出售、求购地址：https://www.jiaokey.com/book/detail/13214956.html</w:t>
      </w:r>
    </w:p>
    <w:p>
      <w:r>
        <w:t>更多相关图书推荐：https://www.jiaokey.com</w:t>
      </w:r>
    </w:p>
    <w:p>
      <w:r>
        <w:t>张家钰编著 其他作品：https://www.jiaokey.com/tag/张家钰编著.html</w:t>
      </w:r>
    </w:p>
    <w:p>
      <w:r>
        <w:t>电信常识丛书出版社 出版图书：https://www.jiaokey.com/tag/电信常识丛书出版社.html</w:t>
      </w:r>
    </w:p>
    <w:p>
      <w:r>
        <w:t>关键词搜索：https://www.jiaokey.com/tag/电信常识丛书  无线电通信术.html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