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英华无线电大辞典</w:t>
      </w:r>
    </w:p>
    <w:p>
      <w:r>
        <w:rPr>
          <w:rFonts w:ascii="宋体" w:hAnsi="宋体" w:eastAsia="宋体"/>
          <w:sz w:val="24"/>
        </w:rPr>
        <w:t>范凤源主编；尹仲容等校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英华无线电大辞典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范凤源主编；尹仲容等校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本书出售、求购地址：https://www.jiaokey.com/book/detail/13214948.html</w:t>
      </w:r>
    </w:p>
    <w:p>
      <w:r>
        <w:t>更多相关图书推荐：https://www.jiaokey.com</w:t>
      </w:r>
    </w:p>
    <w:p>
      <w:r>
        <w:t>范凤源主编；尹仲容等校 其他作品：https://www.jiaokey.com/tag/范凤源主编；尹仲容等校.html</w:t>
      </w:r>
    </w:p>
    <w:p>
      <w:r>
        <w:t>亚美公司 出版图书：https://www.jiaokey.com/tag/亚美公司.html</w:t>
      </w:r>
    </w:p>
    <w:p>
      <w:r>
        <w:t>关键词搜索：https://www.jiaokey.com/tag/英华无线电大辞典.html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